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6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марта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130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Жолудева Юрия Николаевича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3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>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00 час. 01 мин. </w:t>
      </w:r>
      <w:r>
        <w:rPr>
          <w:rFonts w:ascii="Times New Roman" w:eastAsia="Times New Roman" w:hAnsi="Times New Roman" w:cs="Times New Roman"/>
          <w:sz w:val="25"/>
          <w:szCs w:val="25"/>
        </w:rPr>
        <w:t>Жолудев Ю.Н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24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86172513900518200003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03.07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Жолудев Ю.Н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 xml:space="preserve">овой судья установил </w:t>
      </w:r>
      <w:r>
        <w:rPr>
          <w:rFonts w:ascii="Times New Roman" w:eastAsia="Times New Roman" w:hAnsi="Times New Roman" w:cs="Times New Roman"/>
          <w:sz w:val="25"/>
          <w:szCs w:val="25"/>
        </w:rPr>
        <w:t>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Жолудев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Ю.Н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10.02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03.07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выпиской из ЕГРЮЛ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5"/>
          <w:szCs w:val="25"/>
        </w:rPr>
        <w:t>Жолудев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Ю.Н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Жолудев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Ю.Н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Жолудева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Юрия Николаевича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десяти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10 0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" w:eastAsia="Times New Roman" w:hAnsi="Times New Roman" w:cs="Times New Roman"/>
        </w:rPr>
        <w:t>ОКЦ №8 УГУ Банка России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0412365400285001302620170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5rplc-34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4rplc-16">
    <w:name w:val="cat-UserDefined grp-24 rplc-16"/>
    <w:basedOn w:val="DefaultParagraphFont"/>
  </w:style>
  <w:style w:type="character" w:customStyle="1" w:styleId="cat-UserDefinedgrp-25rplc-34">
    <w:name w:val="cat-UserDefined grp-25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